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3024" w14:textId="77777777" w:rsidR="00CD4263" w:rsidRPr="00CD4263" w:rsidRDefault="00CD4263" w:rsidP="00CD4263">
      <w:pPr>
        <w:pStyle w:val="Naslov2"/>
        <w:rPr>
          <w:rFonts w:ascii="Aptos" w:hAnsi="Aptos" w:cs="Calibri"/>
          <w:sz w:val="24"/>
          <w:szCs w:val="24"/>
        </w:rPr>
      </w:pPr>
    </w:p>
    <w:p w14:paraId="0691C46D" w14:textId="33E7DD60" w:rsidR="00CD4263" w:rsidRPr="00CD4263" w:rsidRDefault="00CD4263" w:rsidP="00CD4263">
      <w:pPr>
        <w:pStyle w:val="Naslov2"/>
        <w:rPr>
          <w:rFonts w:ascii="Aptos" w:hAnsi="Aptos" w:cs="Calibri"/>
          <w:sz w:val="24"/>
          <w:szCs w:val="24"/>
        </w:rPr>
      </w:pPr>
      <w:proofErr w:type="spellStart"/>
      <w:r w:rsidRPr="00CD4263">
        <w:rPr>
          <w:rFonts w:ascii="Aptos" w:hAnsi="Aptos" w:cs="Calibri"/>
          <w:sz w:val="24"/>
          <w:szCs w:val="24"/>
        </w:rPr>
        <w:t>Sklop</w:t>
      </w:r>
      <w:proofErr w:type="spellEnd"/>
      <w:r w:rsidRPr="00CD4263">
        <w:rPr>
          <w:rFonts w:ascii="Aptos" w:hAnsi="Aptos" w:cs="Calibri"/>
          <w:sz w:val="24"/>
          <w:szCs w:val="24"/>
        </w:rPr>
        <w:t xml:space="preserve"> 1 </w:t>
      </w:r>
      <w:proofErr w:type="spellStart"/>
      <w:r w:rsidRPr="00CD4263">
        <w:rPr>
          <w:rFonts w:ascii="Aptos" w:hAnsi="Aptos" w:cs="Calibri"/>
          <w:sz w:val="24"/>
          <w:szCs w:val="24"/>
        </w:rPr>
        <w:t>Delovno</w:t>
      </w:r>
      <w:proofErr w:type="spellEnd"/>
      <w:r w:rsidRPr="00CD4263">
        <w:rPr>
          <w:rFonts w:ascii="Aptos" w:hAnsi="Aptos" w:cs="Calibri"/>
          <w:sz w:val="24"/>
          <w:szCs w:val="24"/>
        </w:rPr>
        <w:t xml:space="preserve"> </w:t>
      </w:r>
      <w:proofErr w:type="spellStart"/>
      <w:r w:rsidRPr="00CD4263">
        <w:rPr>
          <w:rFonts w:ascii="Aptos" w:hAnsi="Aptos" w:cs="Calibri"/>
          <w:sz w:val="24"/>
          <w:szCs w:val="24"/>
        </w:rPr>
        <w:t>varstvena</w:t>
      </w:r>
      <w:proofErr w:type="spellEnd"/>
      <w:r w:rsidRPr="00CD4263">
        <w:rPr>
          <w:rFonts w:ascii="Aptos" w:hAnsi="Aptos" w:cs="Calibri"/>
          <w:sz w:val="24"/>
          <w:szCs w:val="24"/>
        </w:rPr>
        <w:t xml:space="preserve"> </w:t>
      </w:r>
      <w:proofErr w:type="spellStart"/>
      <w:r w:rsidRPr="00CD4263">
        <w:rPr>
          <w:rFonts w:ascii="Aptos" w:hAnsi="Aptos" w:cs="Calibri"/>
          <w:sz w:val="24"/>
          <w:szCs w:val="24"/>
        </w:rPr>
        <w:t>oblačila</w:t>
      </w:r>
      <w:proofErr w:type="spellEnd"/>
      <w:r w:rsidRPr="00CD4263">
        <w:rPr>
          <w:rFonts w:ascii="Aptos" w:hAnsi="Aptos" w:cs="Calibri"/>
          <w:sz w:val="24"/>
          <w:szCs w:val="24"/>
        </w:rPr>
        <w:t xml:space="preserve">; </w:t>
      </w:r>
      <w:proofErr w:type="spellStart"/>
      <w:r w:rsidR="003E1A15">
        <w:rPr>
          <w:rFonts w:ascii="Aptos" w:hAnsi="Aptos" w:cs="Calibri"/>
          <w:sz w:val="24"/>
          <w:szCs w:val="24"/>
        </w:rPr>
        <w:t>tunika</w:t>
      </w:r>
      <w:proofErr w:type="spellEnd"/>
      <w:r w:rsidR="003E1A15">
        <w:rPr>
          <w:rFonts w:ascii="Aptos" w:hAnsi="Aptos" w:cs="Calibri"/>
          <w:sz w:val="24"/>
          <w:szCs w:val="24"/>
        </w:rPr>
        <w:t xml:space="preserve"> +</w:t>
      </w:r>
      <w:proofErr w:type="spellStart"/>
      <w:r w:rsidR="003E1A15">
        <w:rPr>
          <w:rFonts w:ascii="Aptos" w:hAnsi="Aptos" w:cs="Calibri"/>
          <w:sz w:val="24"/>
          <w:szCs w:val="24"/>
        </w:rPr>
        <w:t>hlače</w:t>
      </w:r>
      <w:proofErr w:type="spellEnd"/>
      <w:r w:rsidR="003E1A15">
        <w:rPr>
          <w:rFonts w:ascii="Aptos" w:hAnsi="Aptos" w:cs="Calibri"/>
          <w:sz w:val="24"/>
          <w:szCs w:val="24"/>
        </w:rPr>
        <w:t xml:space="preserve"> unisex scrubs</w:t>
      </w:r>
    </w:p>
    <w:p w14:paraId="1C8C519B" w14:textId="77777777" w:rsidR="009069E3" w:rsidRPr="00CB4C8F" w:rsidRDefault="009069E3">
      <w:pPr>
        <w:rPr>
          <w:rFonts w:ascii="Aptos" w:hAnsi="Aptos" w:cs="Calibri"/>
          <w:sz w:val="24"/>
          <w:szCs w:val="24"/>
        </w:rPr>
      </w:pPr>
    </w:p>
    <w:p w14:paraId="0BEB5957" w14:textId="61247647" w:rsidR="004074C6" w:rsidRPr="00CB4C8F" w:rsidRDefault="004F2E86">
      <w:pPr>
        <w:pStyle w:val="Naslov2"/>
        <w:rPr>
          <w:rFonts w:ascii="Aptos" w:hAnsi="Aptos" w:cs="Calibri"/>
          <w:sz w:val="24"/>
          <w:szCs w:val="24"/>
        </w:rPr>
      </w:pPr>
      <w:proofErr w:type="spellStart"/>
      <w:r w:rsidRPr="00CB4C8F">
        <w:rPr>
          <w:rFonts w:ascii="Aptos" w:hAnsi="Aptos" w:cs="Calibri"/>
          <w:sz w:val="24"/>
          <w:szCs w:val="24"/>
        </w:rPr>
        <w:t>Dimenzijska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</w:t>
      </w:r>
      <w:proofErr w:type="spellStart"/>
      <w:r w:rsidRPr="00CB4C8F">
        <w:rPr>
          <w:rFonts w:ascii="Aptos" w:hAnsi="Aptos" w:cs="Calibri"/>
          <w:sz w:val="24"/>
          <w:szCs w:val="24"/>
        </w:rPr>
        <w:t>tabela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(v cm)</w:t>
      </w:r>
      <w:r w:rsidR="00F35B4C" w:rsidRPr="00CB4C8F">
        <w:rPr>
          <w:rFonts w:ascii="Aptos" w:hAnsi="Aptos" w:cs="Calibri"/>
          <w:sz w:val="24"/>
          <w:szCs w:val="24"/>
        </w:rPr>
        <w:t xml:space="preserve"> – </w:t>
      </w:r>
      <w:proofErr w:type="spellStart"/>
      <w:r w:rsidR="00F35B4C" w:rsidRPr="00CB4C8F">
        <w:rPr>
          <w:rFonts w:ascii="Aptos" w:hAnsi="Aptos" w:cs="Calibri"/>
          <w:sz w:val="24"/>
          <w:szCs w:val="24"/>
        </w:rPr>
        <w:t>končne</w:t>
      </w:r>
      <w:proofErr w:type="spellEnd"/>
      <w:r w:rsidR="00F35B4C" w:rsidRPr="00CB4C8F">
        <w:rPr>
          <w:rFonts w:ascii="Aptos" w:hAnsi="Aptos" w:cs="Calibri"/>
          <w:sz w:val="24"/>
          <w:szCs w:val="24"/>
        </w:rPr>
        <w:t xml:space="preserve"> mere </w:t>
      </w:r>
      <w:proofErr w:type="spellStart"/>
      <w:r w:rsidR="00F35B4C" w:rsidRPr="00CB4C8F">
        <w:rPr>
          <w:rFonts w:ascii="Aptos" w:hAnsi="Aptos" w:cs="Calibri"/>
          <w:sz w:val="24"/>
          <w:szCs w:val="24"/>
        </w:rPr>
        <w:t>končane</w:t>
      </w:r>
      <w:proofErr w:type="spellEnd"/>
      <w:r w:rsidR="00F35B4C" w:rsidRPr="00CB4C8F">
        <w:rPr>
          <w:rFonts w:ascii="Aptos" w:hAnsi="Aptos" w:cs="Calibri"/>
          <w:sz w:val="24"/>
          <w:szCs w:val="24"/>
        </w:rPr>
        <w:t xml:space="preserve"> </w:t>
      </w:r>
      <w:proofErr w:type="spellStart"/>
      <w:r w:rsidR="00F35B4C" w:rsidRPr="00CB4C8F">
        <w:rPr>
          <w:rFonts w:ascii="Aptos" w:hAnsi="Aptos" w:cs="Calibri"/>
          <w:sz w:val="24"/>
          <w:szCs w:val="24"/>
        </w:rPr>
        <w:t>Tunike</w:t>
      </w:r>
      <w:proofErr w:type="spellEnd"/>
      <w:r w:rsidR="00F35B4C" w:rsidRPr="00CB4C8F">
        <w:rPr>
          <w:rFonts w:ascii="Aptos" w:hAnsi="Aptos" w:cs="Calibri"/>
          <w:sz w:val="24"/>
          <w:szCs w:val="24"/>
        </w:rPr>
        <w:t xml:space="preserve"> </w:t>
      </w:r>
    </w:p>
    <w:p w14:paraId="2F9CAD82" w14:textId="48B1AB12" w:rsidR="00F35B4C" w:rsidRPr="00CB4C8F" w:rsidRDefault="00F35B4C" w:rsidP="00F35B4C">
      <w:pPr>
        <w:rPr>
          <w:rFonts w:ascii="Aptos" w:hAnsi="Aptos" w:cs="Calibri"/>
          <w:sz w:val="24"/>
          <w:szCs w:val="24"/>
        </w:rPr>
      </w:pPr>
    </w:p>
    <w:tbl>
      <w:tblPr>
        <w:tblStyle w:val="Tabelamrea"/>
        <w:tblW w:w="6343" w:type="dxa"/>
        <w:tblLook w:val="04A0" w:firstRow="1" w:lastRow="0" w:firstColumn="1" w:lastColumn="0" w:noHBand="0" w:noVBand="1"/>
      </w:tblPr>
      <w:tblGrid>
        <w:gridCol w:w="1025"/>
        <w:gridCol w:w="1211"/>
        <w:gridCol w:w="1082"/>
        <w:gridCol w:w="1079"/>
        <w:gridCol w:w="973"/>
        <w:gridCol w:w="973"/>
      </w:tblGrid>
      <w:tr w:rsidR="00F35B4C" w:rsidRPr="00CB4C8F" w14:paraId="3C5002E8" w14:textId="77777777" w:rsidTr="00CB4C8F">
        <w:trPr>
          <w:trHeight w:val="966"/>
        </w:trPr>
        <w:tc>
          <w:tcPr>
            <w:tcW w:w="1047" w:type="dxa"/>
          </w:tcPr>
          <w:p w14:paraId="5ECF24D0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Velikost</w:t>
            </w:r>
            <w:proofErr w:type="spellEnd"/>
          </w:p>
        </w:tc>
        <w:tc>
          <w:tcPr>
            <w:tcW w:w="1358" w:type="dxa"/>
          </w:tcPr>
          <w:p w14:paraId="7D404AF8" w14:textId="3A51FEFB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Širina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prsnega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obsega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6A01E2" w:rsidRPr="00CB4C8F">
              <w:rPr>
                <w:rFonts w:ascii="Aptos" w:hAnsi="Aptos" w:cs="Calibri"/>
                <w:sz w:val="24"/>
                <w:szCs w:val="24"/>
              </w:rPr>
              <w:t>1/2</w:t>
            </w:r>
          </w:p>
        </w:tc>
        <w:tc>
          <w:tcPr>
            <w:tcW w:w="850" w:type="dxa"/>
          </w:tcPr>
          <w:p w14:paraId="6633AE6B" w14:textId="77777777" w:rsidR="006A01E2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Širina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kolčnega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obsega</w:t>
            </w:r>
            <w:proofErr w:type="spellEnd"/>
          </w:p>
          <w:p w14:paraId="4BC420F8" w14:textId="41EF0298" w:rsidR="00F35B4C" w:rsidRPr="00CB4C8F" w:rsidRDefault="006A01E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1/2</w:t>
            </w:r>
            <w:r w:rsidR="00F35B4C"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14:paraId="5DC1F169" w14:textId="00838C58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Dolžina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odprtine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V-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izreza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14:paraId="3E31A907" w14:textId="5805F940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Dolžina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tunike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14:paraId="122E50B4" w14:textId="6B4218C6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Dolžina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rokava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</w:tr>
      <w:tr w:rsidR="00F35B4C" w:rsidRPr="00CB4C8F" w14:paraId="125797D9" w14:textId="77777777" w:rsidTr="00CB4C8F">
        <w:tc>
          <w:tcPr>
            <w:tcW w:w="1047" w:type="dxa"/>
          </w:tcPr>
          <w:p w14:paraId="648C453D" w14:textId="020286CC" w:rsidR="00DA1102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XS</w:t>
            </w:r>
          </w:p>
        </w:tc>
        <w:tc>
          <w:tcPr>
            <w:tcW w:w="1358" w:type="dxa"/>
          </w:tcPr>
          <w:p w14:paraId="6FFD7022" w14:textId="3FFFF424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74490F85" w14:textId="0DD7BEFC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48</w:t>
            </w:r>
          </w:p>
        </w:tc>
        <w:tc>
          <w:tcPr>
            <w:tcW w:w="1092" w:type="dxa"/>
          </w:tcPr>
          <w:p w14:paraId="4EA3A6AF" w14:textId="4E623173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17</w:t>
            </w:r>
          </w:p>
        </w:tc>
        <w:tc>
          <w:tcPr>
            <w:tcW w:w="998" w:type="dxa"/>
          </w:tcPr>
          <w:p w14:paraId="31E563C5" w14:textId="2C717F9A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64</w:t>
            </w:r>
          </w:p>
        </w:tc>
        <w:tc>
          <w:tcPr>
            <w:tcW w:w="998" w:type="dxa"/>
          </w:tcPr>
          <w:p w14:paraId="4831392F" w14:textId="332D0906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20</w:t>
            </w:r>
          </w:p>
        </w:tc>
      </w:tr>
      <w:tr w:rsidR="00F35B4C" w:rsidRPr="00CB4C8F" w14:paraId="06E54834" w14:textId="77777777" w:rsidTr="00CB4C8F">
        <w:tc>
          <w:tcPr>
            <w:tcW w:w="1047" w:type="dxa"/>
          </w:tcPr>
          <w:p w14:paraId="45692584" w14:textId="35F9F349" w:rsidR="00DA1102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S</w:t>
            </w:r>
          </w:p>
        </w:tc>
        <w:tc>
          <w:tcPr>
            <w:tcW w:w="1358" w:type="dxa"/>
          </w:tcPr>
          <w:p w14:paraId="386DB2B8" w14:textId="2A31142A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14:paraId="6DD10FF1" w14:textId="0689AC8F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54</w:t>
            </w:r>
          </w:p>
        </w:tc>
        <w:tc>
          <w:tcPr>
            <w:tcW w:w="1092" w:type="dxa"/>
          </w:tcPr>
          <w:p w14:paraId="2E9677E8" w14:textId="02078372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19</w:t>
            </w:r>
          </w:p>
        </w:tc>
        <w:tc>
          <w:tcPr>
            <w:tcW w:w="998" w:type="dxa"/>
          </w:tcPr>
          <w:p w14:paraId="085D8C56" w14:textId="4D405141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68</w:t>
            </w:r>
          </w:p>
        </w:tc>
        <w:tc>
          <w:tcPr>
            <w:tcW w:w="998" w:type="dxa"/>
          </w:tcPr>
          <w:p w14:paraId="07DD756B" w14:textId="183EBAAA" w:rsidR="00DA1102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21</w:t>
            </w:r>
          </w:p>
        </w:tc>
      </w:tr>
      <w:tr w:rsidR="00F35B4C" w:rsidRPr="00CB4C8F" w14:paraId="68106824" w14:textId="77777777" w:rsidTr="00CB4C8F">
        <w:tc>
          <w:tcPr>
            <w:tcW w:w="1047" w:type="dxa"/>
          </w:tcPr>
          <w:p w14:paraId="250FB1FB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M</w:t>
            </w:r>
          </w:p>
        </w:tc>
        <w:tc>
          <w:tcPr>
            <w:tcW w:w="1358" w:type="dxa"/>
          </w:tcPr>
          <w:p w14:paraId="0E7ACB01" w14:textId="31873B34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5</w:t>
            </w:r>
            <w:r w:rsidR="00DA1102"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62BC1C6" w14:textId="3FDC88B1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</w:t>
            </w:r>
            <w:r w:rsidR="00DA1102" w:rsidRPr="00CB4C8F">
              <w:rPr>
                <w:rFonts w:ascii="Aptos" w:hAnsi="Aptos" w:cs="Calibri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14:paraId="7D6367DD" w14:textId="58882A6C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20</w:t>
            </w:r>
          </w:p>
        </w:tc>
        <w:tc>
          <w:tcPr>
            <w:tcW w:w="998" w:type="dxa"/>
          </w:tcPr>
          <w:p w14:paraId="37B5AFBB" w14:textId="2604D0BF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7</w:t>
            </w:r>
            <w:r w:rsidR="00DA1102" w:rsidRPr="00CB4C8F">
              <w:rPr>
                <w:rFonts w:ascii="Aptos" w:hAnsi="Aptos" w:cs="Calibri"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14:paraId="50237ADD" w14:textId="50F713AF" w:rsidR="00DA1102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24</w:t>
            </w:r>
          </w:p>
        </w:tc>
      </w:tr>
      <w:tr w:rsidR="00F35B4C" w:rsidRPr="00CB4C8F" w14:paraId="17861CED" w14:textId="77777777" w:rsidTr="00CB4C8F">
        <w:tc>
          <w:tcPr>
            <w:tcW w:w="1047" w:type="dxa"/>
          </w:tcPr>
          <w:p w14:paraId="587821F7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L</w:t>
            </w:r>
          </w:p>
        </w:tc>
        <w:tc>
          <w:tcPr>
            <w:tcW w:w="1358" w:type="dxa"/>
          </w:tcPr>
          <w:p w14:paraId="527BA018" w14:textId="3E573F50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13BBE85C" w14:textId="142E2487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63</w:t>
            </w:r>
          </w:p>
        </w:tc>
        <w:tc>
          <w:tcPr>
            <w:tcW w:w="1092" w:type="dxa"/>
          </w:tcPr>
          <w:p w14:paraId="0385057D" w14:textId="2A14FB89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20</w:t>
            </w:r>
          </w:p>
        </w:tc>
        <w:tc>
          <w:tcPr>
            <w:tcW w:w="998" w:type="dxa"/>
          </w:tcPr>
          <w:p w14:paraId="2ACDCCEB" w14:textId="05E61FBF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76</w:t>
            </w:r>
          </w:p>
        </w:tc>
        <w:tc>
          <w:tcPr>
            <w:tcW w:w="998" w:type="dxa"/>
          </w:tcPr>
          <w:p w14:paraId="343B0F64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27</w:t>
            </w:r>
          </w:p>
        </w:tc>
      </w:tr>
      <w:tr w:rsidR="00F35B4C" w:rsidRPr="00CB4C8F" w14:paraId="449B32AC" w14:textId="77777777" w:rsidTr="00CB4C8F">
        <w:tc>
          <w:tcPr>
            <w:tcW w:w="1047" w:type="dxa"/>
          </w:tcPr>
          <w:p w14:paraId="0F10733D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XL</w:t>
            </w:r>
          </w:p>
        </w:tc>
        <w:tc>
          <w:tcPr>
            <w:tcW w:w="1358" w:type="dxa"/>
          </w:tcPr>
          <w:p w14:paraId="4C9F426F" w14:textId="3413251E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14:paraId="0521950D" w14:textId="015C3127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68</w:t>
            </w:r>
          </w:p>
        </w:tc>
        <w:tc>
          <w:tcPr>
            <w:tcW w:w="1092" w:type="dxa"/>
          </w:tcPr>
          <w:p w14:paraId="5101B0CD" w14:textId="29E424AE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22</w:t>
            </w:r>
          </w:p>
        </w:tc>
        <w:tc>
          <w:tcPr>
            <w:tcW w:w="998" w:type="dxa"/>
          </w:tcPr>
          <w:p w14:paraId="745FB570" w14:textId="458BD2D3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78</w:t>
            </w:r>
          </w:p>
        </w:tc>
        <w:tc>
          <w:tcPr>
            <w:tcW w:w="998" w:type="dxa"/>
          </w:tcPr>
          <w:p w14:paraId="16C07FDA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28</w:t>
            </w:r>
          </w:p>
        </w:tc>
      </w:tr>
      <w:tr w:rsidR="00F35B4C" w:rsidRPr="00CB4C8F" w14:paraId="118109FC" w14:textId="77777777" w:rsidTr="00CB4C8F">
        <w:tc>
          <w:tcPr>
            <w:tcW w:w="1047" w:type="dxa"/>
          </w:tcPr>
          <w:p w14:paraId="10F3BEDD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XXL</w:t>
            </w:r>
          </w:p>
        </w:tc>
        <w:tc>
          <w:tcPr>
            <w:tcW w:w="1358" w:type="dxa"/>
          </w:tcPr>
          <w:p w14:paraId="527F9DB4" w14:textId="4E9236C9" w:rsidR="00DA1102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71EDD79C" w14:textId="06DDD74B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70</w:t>
            </w:r>
          </w:p>
        </w:tc>
        <w:tc>
          <w:tcPr>
            <w:tcW w:w="1092" w:type="dxa"/>
          </w:tcPr>
          <w:p w14:paraId="1E937DEE" w14:textId="13D5BCA7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22</w:t>
            </w:r>
          </w:p>
        </w:tc>
        <w:tc>
          <w:tcPr>
            <w:tcW w:w="998" w:type="dxa"/>
          </w:tcPr>
          <w:p w14:paraId="4C7565C5" w14:textId="6AF59C02" w:rsidR="00F35B4C" w:rsidRPr="00CB4C8F" w:rsidRDefault="00DA1102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78</w:t>
            </w:r>
          </w:p>
        </w:tc>
        <w:tc>
          <w:tcPr>
            <w:tcW w:w="998" w:type="dxa"/>
          </w:tcPr>
          <w:p w14:paraId="4ECE1833" w14:textId="77777777" w:rsidR="00F35B4C" w:rsidRPr="00CB4C8F" w:rsidRDefault="00F35B4C" w:rsidP="00F35B4C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29</w:t>
            </w:r>
          </w:p>
        </w:tc>
      </w:tr>
    </w:tbl>
    <w:p w14:paraId="1E68B38F" w14:textId="77777777" w:rsidR="004F2E86" w:rsidRPr="00CB4C8F" w:rsidRDefault="004F2E86">
      <w:pPr>
        <w:rPr>
          <w:rFonts w:ascii="Aptos" w:hAnsi="Aptos" w:cs="Calibri"/>
          <w:sz w:val="24"/>
          <w:szCs w:val="24"/>
        </w:rPr>
      </w:pPr>
    </w:p>
    <w:p w14:paraId="7CAFE66D" w14:textId="77777777" w:rsidR="00F35B4C" w:rsidRPr="00CB4C8F" w:rsidRDefault="00F35B4C">
      <w:pPr>
        <w:rPr>
          <w:rFonts w:ascii="Aptos" w:hAnsi="Aptos" w:cs="Calibri"/>
          <w:sz w:val="24"/>
          <w:szCs w:val="24"/>
        </w:rPr>
      </w:pPr>
    </w:p>
    <w:p w14:paraId="28A02124" w14:textId="70006A7A" w:rsidR="00F35B4C" w:rsidRPr="00CB4C8F" w:rsidRDefault="00F35B4C" w:rsidP="00F35B4C">
      <w:pPr>
        <w:pStyle w:val="Naslov2"/>
        <w:rPr>
          <w:rFonts w:ascii="Aptos" w:hAnsi="Aptos" w:cs="Calibri"/>
          <w:sz w:val="24"/>
          <w:szCs w:val="24"/>
        </w:rPr>
      </w:pPr>
      <w:proofErr w:type="spellStart"/>
      <w:r w:rsidRPr="00CB4C8F">
        <w:rPr>
          <w:rFonts w:ascii="Aptos" w:hAnsi="Aptos" w:cs="Calibri"/>
          <w:sz w:val="24"/>
          <w:szCs w:val="24"/>
        </w:rPr>
        <w:t>Dimenzijska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</w:t>
      </w:r>
      <w:proofErr w:type="spellStart"/>
      <w:r w:rsidRPr="00CB4C8F">
        <w:rPr>
          <w:rFonts w:ascii="Aptos" w:hAnsi="Aptos" w:cs="Calibri"/>
          <w:sz w:val="24"/>
          <w:szCs w:val="24"/>
        </w:rPr>
        <w:t>tabela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(v cm) – </w:t>
      </w:r>
      <w:proofErr w:type="spellStart"/>
      <w:r w:rsidRPr="00CB4C8F">
        <w:rPr>
          <w:rFonts w:ascii="Aptos" w:hAnsi="Aptos" w:cs="Calibri"/>
          <w:sz w:val="24"/>
          <w:szCs w:val="24"/>
        </w:rPr>
        <w:t>končne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mere </w:t>
      </w:r>
      <w:proofErr w:type="spellStart"/>
      <w:r w:rsidRPr="00CB4C8F">
        <w:rPr>
          <w:rFonts w:ascii="Aptos" w:hAnsi="Aptos" w:cs="Calibri"/>
          <w:sz w:val="24"/>
          <w:szCs w:val="24"/>
        </w:rPr>
        <w:t>končanih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</w:t>
      </w:r>
      <w:proofErr w:type="spellStart"/>
      <w:r w:rsidRPr="00CB4C8F">
        <w:rPr>
          <w:rFonts w:ascii="Aptos" w:hAnsi="Aptos" w:cs="Calibri"/>
          <w:sz w:val="24"/>
          <w:szCs w:val="24"/>
        </w:rPr>
        <w:t>hlač</w:t>
      </w:r>
      <w:proofErr w:type="spellEnd"/>
      <w:r w:rsidRPr="00CB4C8F">
        <w:rPr>
          <w:rFonts w:ascii="Aptos" w:hAnsi="Aptos" w:cs="Calibri"/>
          <w:sz w:val="24"/>
          <w:szCs w:val="24"/>
        </w:rPr>
        <w:t xml:space="preserve"> </w:t>
      </w:r>
    </w:p>
    <w:p w14:paraId="358384E9" w14:textId="77777777" w:rsidR="00F35B4C" w:rsidRPr="00CB4C8F" w:rsidRDefault="00F35B4C" w:rsidP="00F35B4C">
      <w:pPr>
        <w:rPr>
          <w:rFonts w:ascii="Aptos" w:hAnsi="Aptos" w:cs="Calibri"/>
          <w:sz w:val="24"/>
          <w:szCs w:val="24"/>
        </w:rPr>
      </w:pPr>
    </w:p>
    <w:tbl>
      <w:tblPr>
        <w:tblStyle w:val="Tabelamrea"/>
        <w:tblW w:w="5949" w:type="dxa"/>
        <w:tblLook w:val="04A0" w:firstRow="1" w:lastRow="0" w:firstColumn="1" w:lastColumn="0" w:noHBand="0" w:noVBand="1"/>
      </w:tblPr>
      <w:tblGrid>
        <w:gridCol w:w="992"/>
        <w:gridCol w:w="1257"/>
        <w:gridCol w:w="1213"/>
        <w:gridCol w:w="1508"/>
        <w:gridCol w:w="979"/>
      </w:tblGrid>
      <w:tr w:rsidR="00CB4C8F" w:rsidRPr="00CB4C8F" w14:paraId="7E058BB5" w14:textId="77777777" w:rsidTr="00E94176">
        <w:tc>
          <w:tcPr>
            <w:tcW w:w="979" w:type="dxa"/>
          </w:tcPr>
          <w:p w14:paraId="400920C1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Velikost</w:t>
            </w:r>
            <w:proofErr w:type="spellEnd"/>
          </w:p>
        </w:tc>
        <w:tc>
          <w:tcPr>
            <w:tcW w:w="1424" w:type="dxa"/>
          </w:tcPr>
          <w:p w14:paraId="346C21E3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Širina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pasu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 </w:t>
            </w:r>
          </w:p>
          <w:p w14:paraId="3D9EE52E" w14:textId="7DCBBAE5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(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obseg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elastike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1/2)</w:t>
            </w:r>
          </w:p>
        </w:tc>
        <w:tc>
          <w:tcPr>
            <w:tcW w:w="1287" w:type="dxa"/>
          </w:tcPr>
          <w:p w14:paraId="0D2198F3" w14:textId="1EF87B4C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Širina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kolčnega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obsega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14:paraId="348AD021" w14:textId="47B1D3FE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Dolžina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hlač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s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patentom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(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stranska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</w:tcPr>
          <w:p w14:paraId="4C5F45CC" w14:textId="13F8449E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Višina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</w:t>
            </w:r>
            <w:proofErr w:type="spellStart"/>
            <w:r w:rsidRPr="00CB4C8F">
              <w:rPr>
                <w:rFonts w:ascii="Aptos" w:hAnsi="Aptos" w:cs="Calibri"/>
                <w:sz w:val="24"/>
                <w:szCs w:val="24"/>
              </w:rPr>
              <w:t>patenta</w:t>
            </w:r>
            <w:proofErr w:type="spellEnd"/>
            <w:r w:rsidRPr="00CB4C8F">
              <w:rPr>
                <w:rFonts w:ascii="Aptos" w:hAnsi="Aptos" w:cs="Calibri"/>
                <w:sz w:val="24"/>
                <w:szCs w:val="24"/>
              </w:rPr>
              <w:t xml:space="preserve">  </w:t>
            </w:r>
          </w:p>
        </w:tc>
      </w:tr>
      <w:tr w:rsidR="00CB4C8F" w:rsidRPr="00CB4C8F" w14:paraId="330CDA7F" w14:textId="77777777" w:rsidTr="00E94176">
        <w:tc>
          <w:tcPr>
            <w:tcW w:w="979" w:type="dxa"/>
          </w:tcPr>
          <w:p w14:paraId="35CD8E79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XS</w:t>
            </w:r>
          </w:p>
        </w:tc>
        <w:tc>
          <w:tcPr>
            <w:tcW w:w="1424" w:type="dxa"/>
          </w:tcPr>
          <w:p w14:paraId="6C4BFAC5" w14:textId="44C701ED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31-44</w:t>
            </w:r>
          </w:p>
        </w:tc>
        <w:tc>
          <w:tcPr>
            <w:tcW w:w="1287" w:type="dxa"/>
          </w:tcPr>
          <w:p w14:paraId="7FEC1C29" w14:textId="64F276E0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96</w:t>
            </w:r>
          </w:p>
        </w:tc>
        <w:tc>
          <w:tcPr>
            <w:tcW w:w="1692" w:type="dxa"/>
          </w:tcPr>
          <w:p w14:paraId="6C4447C7" w14:textId="756D2420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14:paraId="12827D47" w14:textId="35BC7EBA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CB4C8F" w:rsidRPr="00CB4C8F" w14:paraId="6E6D9C91" w14:textId="77777777" w:rsidTr="00E94176">
        <w:tc>
          <w:tcPr>
            <w:tcW w:w="979" w:type="dxa"/>
          </w:tcPr>
          <w:p w14:paraId="0F26FB7A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S</w:t>
            </w:r>
          </w:p>
        </w:tc>
        <w:tc>
          <w:tcPr>
            <w:tcW w:w="1424" w:type="dxa"/>
          </w:tcPr>
          <w:p w14:paraId="6D2402DD" w14:textId="6E270F26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34-46</w:t>
            </w:r>
          </w:p>
        </w:tc>
        <w:tc>
          <w:tcPr>
            <w:tcW w:w="1287" w:type="dxa"/>
          </w:tcPr>
          <w:p w14:paraId="02D78BEC" w14:textId="5B86391E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102</w:t>
            </w:r>
          </w:p>
        </w:tc>
        <w:tc>
          <w:tcPr>
            <w:tcW w:w="1692" w:type="dxa"/>
          </w:tcPr>
          <w:p w14:paraId="0BBA117F" w14:textId="4F4C2FAC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</w:t>
            </w:r>
            <w:r w:rsidR="00E94176" w:rsidRPr="00CB4C8F">
              <w:rPr>
                <w:rFonts w:ascii="Aptos" w:hAnsi="Aptos" w:cs="Calibri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7C3DEB02" w14:textId="5F93BA20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CB4C8F" w:rsidRPr="00CB4C8F" w14:paraId="402D5E9C" w14:textId="77777777" w:rsidTr="00E94176">
        <w:tc>
          <w:tcPr>
            <w:tcW w:w="979" w:type="dxa"/>
          </w:tcPr>
          <w:p w14:paraId="7E1C55CA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M</w:t>
            </w:r>
          </w:p>
        </w:tc>
        <w:tc>
          <w:tcPr>
            <w:tcW w:w="1424" w:type="dxa"/>
          </w:tcPr>
          <w:p w14:paraId="179E2A89" w14:textId="2B4024DC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36-50</w:t>
            </w:r>
          </w:p>
        </w:tc>
        <w:tc>
          <w:tcPr>
            <w:tcW w:w="1287" w:type="dxa"/>
          </w:tcPr>
          <w:p w14:paraId="42410169" w14:textId="07365829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114</w:t>
            </w:r>
          </w:p>
        </w:tc>
        <w:tc>
          <w:tcPr>
            <w:tcW w:w="1692" w:type="dxa"/>
          </w:tcPr>
          <w:p w14:paraId="59090D74" w14:textId="3BE56A1F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</w:t>
            </w:r>
            <w:r w:rsidR="00E94176" w:rsidRPr="00CB4C8F">
              <w:rPr>
                <w:rFonts w:ascii="Aptos" w:hAnsi="Aptos" w:cs="Calibri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4B561340" w14:textId="5B98FFDA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CB4C8F" w:rsidRPr="00CB4C8F" w14:paraId="4AF580CE" w14:textId="77777777" w:rsidTr="00E94176">
        <w:tc>
          <w:tcPr>
            <w:tcW w:w="979" w:type="dxa"/>
          </w:tcPr>
          <w:p w14:paraId="279350C7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L</w:t>
            </w:r>
          </w:p>
        </w:tc>
        <w:tc>
          <w:tcPr>
            <w:tcW w:w="1424" w:type="dxa"/>
          </w:tcPr>
          <w:p w14:paraId="0F741983" w14:textId="3FA5174C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41-53</w:t>
            </w:r>
          </w:p>
        </w:tc>
        <w:tc>
          <w:tcPr>
            <w:tcW w:w="1287" w:type="dxa"/>
          </w:tcPr>
          <w:p w14:paraId="51C62DB0" w14:textId="4C909860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120</w:t>
            </w:r>
          </w:p>
        </w:tc>
        <w:tc>
          <w:tcPr>
            <w:tcW w:w="1692" w:type="dxa"/>
          </w:tcPr>
          <w:p w14:paraId="3D73AB4D" w14:textId="1C4933A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</w:t>
            </w:r>
            <w:r w:rsidR="00E94176" w:rsidRPr="00CB4C8F">
              <w:rPr>
                <w:rFonts w:ascii="Aptos" w:hAnsi="Aptos" w:cs="Calibr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97F7D45" w14:textId="20B7CF73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CB4C8F" w:rsidRPr="00CB4C8F" w14:paraId="2A0529F0" w14:textId="77777777" w:rsidTr="00E94176">
        <w:tc>
          <w:tcPr>
            <w:tcW w:w="979" w:type="dxa"/>
          </w:tcPr>
          <w:p w14:paraId="475B3647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XL</w:t>
            </w:r>
          </w:p>
        </w:tc>
        <w:tc>
          <w:tcPr>
            <w:tcW w:w="1424" w:type="dxa"/>
          </w:tcPr>
          <w:p w14:paraId="446D244D" w14:textId="5FC16E38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44-56</w:t>
            </w:r>
          </w:p>
        </w:tc>
        <w:tc>
          <w:tcPr>
            <w:tcW w:w="1287" w:type="dxa"/>
          </w:tcPr>
          <w:p w14:paraId="16918935" w14:textId="13EAFD44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126</w:t>
            </w:r>
          </w:p>
        </w:tc>
        <w:tc>
          <w:tcPr>
            <w:tcW w:w="1692" w:type="dxa"/>
          </w:tcPr>
          <w:p w14:paraId="04739910" w14:textId="1E4B8B6D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</w:t>
            </w:r>
            <w:r w:rsidR="00E94176" w:rsidRPr="00CB4C8F">
              <w:rPr>
                <w:rFonts w:ascii="Aptos" w:hAnsi="Aptos" w:cs="Calibri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61C3A7B1" w14:textId="255B725E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CB4C8F" w:rsidRPr="00CB4C8F" w14:paraId="234B7F97" w14:textId="77777777" w:rsidTr="00E94176">
        <w:tc>
          <w:tcPr>
            <w:tcW w:w="979" w:type="dxa"/>
          </w:tcPr>
          <w:p w14:paraId="2326A099" w14:textId="77777777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XXL</w:t>
            </w:r>
          </w:p>
        </w:tc>
        <w:tc>
          <w:tcPr>
            <w:tcW w:w="1424" w:type="dxa"/>
          </w:tcPr>
          <w:p w14:paraId="3BA030FE" w14:textId="7FEE4BE3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47-59</w:t>
            </w:r>
          </w:p>
        </w:tc>
        <w:tc>
          <w:tcPr>
            <w:tcW w:w="1287" w:type="dxa"/>
          </w:tcPr>
          <w:p w14:paraId="432B56A4" w14:textId="4DDD9D86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132</w:t>
            </w:r>
          </w:p>
        </w:tc>
        <w:tc>
          <w:tcPr>
            <w:tcW w:w="1692" w:type="dxa"/>
          </w:tcPr>
          <w:p w14:paraId="638F5ECF" w14:textId="16012560" w:rsidR="00DA1102" w:rsidRPr="00CB4C8F" w:rsidRDefault="00DA1102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1</w:t>
            </w:r>
            <w:r w:rsidR="00E94176" w:rsidRPr="00CB4C8F">
              <w:rPr>
                <w:rFonts w:ascii="Aptos" w:hAnsi="Aptos" w:cs="Calibri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0E35069D" w14:textId="453829BD" w:rsidR="00DA1102" w:rsidRPr="00CB4C8F" w:rsidRDefault="00E94176" w:rsidP="00DA1102">
            <w:pPr>
              <w:rPr>
                <w:rFonts w:ascii="Aptos" w:hAnsi="Aptos" w:cs="Calibri"/>
                <w:sz w:val="24"/>
                <w:szCs w:val="24"/>
              </w:rPr>
            </w:pPr>
            <w:r w:rsidRPr="00CB4C8F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</w:tbl>
    <w:p w14:paraId="6080960B" w14:textId="2C0D0883" w:rsidR="00F35B4C" w:rsidRDefault="00F35B4C">
      <w:pPr>
        <w:rPr>
          <w:rFonts w:ascii="Aptos" w:hAnsi="Aptos" w:cs="Calibri"/>
          <w:sz w:val="24"/>
          <w:szCs w:val="24"/>
        </w:rPr>
      </w:pPr>
    </w:p>
    <w:p w14:paraId="153ACE47" w14:textId="7406CA18" w:rsidR="00751F4F" w:rsidRDefault="00751F4F">
      <w:p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Mere </w:t>
      </w:r>
      <w:proofErr w:type="spellStart"/>
      <w:r>
        <w:rPr>
          <w:rFonts w:ascii="Aptos" w:hAnsi="Aptos" w:cs="Calibri"/>
          <w:sz w:val="24"/>
          <w:szCs w:val="24"/>
        </w:rPr>
        <w:t>lahko</w:t>
      </w:r>
      <w:proofErr w:type="spellEnd"/>
      <w:r>
        <w:rPr>
          <w:rFonts w:ascii="Aptos" w:hAnsi="Aptos" w:cs="Calibri"/>
          <w:sz w:val="24"/>
          <w:szCs w:val="24"/>
        </w:rPr>
        <w:t xml:space="preserve"> </w:t>
      </w:r>
      <w:proofErr w:type="spellStart"/>
      <w:r>
        <w:rPr>
          <w:rFonts w:ascii="Aptos" w:hAnsi="Aptos" w:cs="Calibri"/>
          <w:sz w:val="24"/>
          <w:szCs w:val="24"/>
        </w:rPr>
        <w:t>odstopajo</w:t>
      </w:r>
      <w:proofErr w:type="spellEnd"/>
      <w:r w:rsidR="00AA3343">
        <w:rPr>
          <w:rFonts w:ascii="Aptos" w:hAnsi="Aptos" w:cs="Calibri"/>
          <w:sz w:val="24"/>
          <w:szCs w:val="24"/>
        </w:rPr>
        <w:t xml:space="preserve"> </w:t>
      </w:r>
      <w:r>
        <w:rPr>
          <w:rFonts w:ascii="Aptos" w:hAnsi="Aptos" w:cs="Calibri"/>
          <w:sz w:val="24"/>
          <w:szCs w:val="24"/>
        </w:rPr>
        <w:t xml:space="preserve"> -/+ 1 cm.</w:t>
      </w:r>
    </w:p>
    <w:p w14:paraId="59F1254A" w14:textId="77777777" w:rsidR="003E1A15" w:rsidRDefault="003E1A15">
      <w:pPr>
        <w:rPr>
          <w:rFonts w:ascii="Aptos" w:hAnsi="Aptos" w:cs="Calibri"/>
          <w:sz w:val="24"/>
          <w:szCs w:val="24"/>
        </w:rPr>
      </w:pPr>
    </w:p>
    <w:p w14:paraId="42EDDEB2" w14:textId="77777777" w:rsidR="003E1A15" w:rsidRDefault="003E1A15">
      <w:pPr>
        <w:rPr>
          <w:rFonts w:ascii="Aptos" w:hAnsi="Aptos" w:cs="Calibri"/>
          <w:sz w:val="24"/>
          <w:szCs w:val="24"/>
        </w:rPr>
      </w:pPr>
    </w:p>
    <w:p w14:paraId="4383F2FB" w14:textId="2437DFE0" w:rsidR="006E10F8" w:rsidRPr="003E1A15" w:rsidRDefault="003E1A15">
      <w:pPr>
        <w:rPr>
          <w:rFonts w:ascii="Aptos" w:hAnsi="Aptos" w:cs="Calibri"/>
          <w:b/>
          <w:bCs/>
          <w:color w:val="0070C0"/>
          <w:sz w:val="24"/>
          <w:szCs w:val="24"/>
        </w:rPr>
      </w:pPr>
      <w:proofErr w:type="spellStart"/>
      <w:r w:rsidRPr="003E1A15">
        <w:rPr>
          <w:rFonts w:ascii="Aptos" w:hAnsi="Aptos" w:cs="Calibri"/>
          <w:b/>
          <w:bCs/>
          <w:color w:val="0070C0"/>
          <w:sz w:val="24"/>
          <w:szCs w:val="24"/>
        </w:rPr>
        <w:lastRenderedPageBreak/>
        <w:t>Skica</w:t>
      </w:r>
      <w:proofErr w:type="spellEnd"/>
      <w:r>
        <w:rPr>
          <w:rFonts w:ascii="Aptos" w:hAnsi="Aptos" w:cs="Calibri"/>
          <w:b/>
          <w:bCs/>
          <w:color w:val="0070C0"/>
          <w:sz w:val="24"/>
          <w:szCs w:val="24"/>
        </w:rPr>
        <w:t xml:space="preserve"> </w:t>
      </w:r>
      <w:proofErr w:type="spellStart"/>
      <w:r>
        <w:rPr>
          <w:rFonts w:ascii="Aptos" w:hAnsi="Aptos" w:cs="Calibri"/>
          <w:b/>
          <w:bCs/>
          <w:color w:val="0070C0"/>
          <w:sz w:val="24"/>
          <w:szCs w:val="24"/>
        </w:rPr>
        <w:t>kompleta</w:t>
      </w:r>
      <w:proofErr w:type="spellEnd"/>
      <w:r>
        <w:rPr>
          <w:rFonts w:ascii="Aptos" w:hAnsi="Aptos" w:cs="Calibri"/>
          <w:b/>
          <w:bCs/>
          <w:color w:val="0070C0"/>
          <w:sz w:val="24"/>
          <w:szCs w:val="24"/>
        </w:rPr>
        <w:t xml:space="preserve"> </w:t>
      </w:r>
      <w:r w:rsidRPr="003E1A15">
        <w:rPr>
          <w:rFonts w:ascii="Aptos" w:hAnsi="Aptos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Pr="003E1A15">
        <w:rPr>
          <w:rFonts w:ascii="Aptos" w:hAnsi="Aptos" w:cs="Calibri"/>
          <w:b/>
          <w:bCs/>
          <w:color w:val="0070C0"/>
          <w:sz w:val="24"/>
          <w:szCs w:val="24"/>
        </w:rPr>
        <w:t>tunike</w:t>
      </w:r>
      <w:proofErr w:type="spellEnd"/>
      <w:r>
        <w:rPr>
          <w:rFonts w:ascii="Aptos" w:hAnsi="Aptos" w:cs="Calibri"/>
          <w:b/>
          <w:bCs/>
          <w:color w:val="0070C0"/>
          <w:sz w:val="24"/>
          <w:szCs w:val="24"/>
        </w:rPr>
        <w:t xml:space="preserve"> + </w:t>
      </w:r>
      <w:proofErr w:type="spellStart"/>
      <w:r>
        <w:rPr>
          <w:rFonts w:ascii="Aptos" w:hAnsi="Aptos" w:cs="Calibri"/>
          <w:b/>
          <w:bCs/>
          <w:color w:val="0070C0"/>
          <w:sz w:val="24"/>
          <w:szCs w:val="24"/>
        </w:rPr>
        <w:t>hlač</w:t>
      </w:r>
      <w:proofErr w:type="spellEnd"/>
    </w:p>
    <w:p w14:paraId="155E47D6" w14:textId="664C98F4" w:rsidR="003E1A15" w:rsidRDefault="006E10F8" w:rsidP="003E1A15">
      <w:pPr>
        <w:jc w:val="center"/>
      </w:pPr>
      <w:r w:rsidRPr="006E10F8">
        <w:rPr>
          <w:noProof/>
          <w:lang w:val="sl-SI"/>
        </w:rPr>
        <w:drawing>
          <wp:inline distT="0" distB="0" distL="0" distR="0" wp14:anchorId="0D222E50" wp14:editId="7D1835C8">
            <wp:extent cx="5486400" cy="33934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A15">
        <w:t xml:space="preserve"> </w:t>
      </w:r>
    </w:p>
    <w:p w14:paraId="60F6B898" w14:textId="26226968" w:rsidR="003E1A15" w:rsidRDefault="003E1A15" w:rsidP="003E1A1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ECB780" wp14:editId="1132887C">
            <wp:simplePos x="0" y="0"/>
            <wp:positionH relativeFrom="margin">
              <wp:posOffset>170815</wp:posOffset>
            </wp:positionH>
            <wp:positionV relativeFrom="margin">
              <wp:align>bottom</wp:align>
            </wp:positionV>
            <wp:extent cx="5093335" cy="3778250"/>
            <wp:effectExtent l="0" t="0" r="0" b="0"/>
            <wp:wrapSquare wrapText="bothSides"/>
            <wp:docPr id="9576721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35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B587D" w14:textId="7CD7E6B0" w:rsidR="003E1A15" w:rsidRDefault="003E1A15" w:rsidP="003E1A15">
      <w:pPr>
        <w:jc w:val="center"/>
      </w:pPr>
    </w:p>
    <w:p w14:paraId="6238E8D8" w14:textId="77777777" w:rsidR="00E6120B" w:rsidRDefault="00FD0282" w:rsidP="003E1A15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A4313E3" wp14:editId="45F9C0E8">
            <wp:simplePos x="0" y="0"/>
            <wp:positionH relativeFrom="margin">
              <wp:posOffset>266700</wp:posOffset>
            </wp:positionH>
            <wp:positionV relativeFrom="margin">
              <wp:posOffset>120650</wp:posOffset>
            </wp:positionV>
            <wp:extent cx="2273300" cy="2809875"/>
            <wp:effectExtent l="0" t="0" r="0" b="952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087C7" w14:textId="4285DA59" w:rsidR="00E6120B" w:rsidRDefault="00E6120B" w:rsidP="003E1A15">
      <w:pPr>
        <w:jc w:val="center"/>
        <w:rPr>
          <w:noProof/>
        </w:rPr>
      </w:pPr>
    </w:p>
    <w:p w14:paraId="24166851" w14:textId="10053717" w:rsidR="00E6120B" w:rsidRDefault="00E6120B" w:rsidP="003E1A15">
      <w:pPr>
        <w:jc w:val="center"/>
        <w:rPr>
          <w:noProof/>
        </w:rPr>
      </w:pPr>
    </w:p>
    <w:p w14:paraId="331F24E1" w14:textId="4CD69611" w:rsidR="00E6120B" w:rsidRDefault="00E6120B" w:rsidP="003E1A15">
      <w:pPr>
        <w:jc w:val="center"/>
        <w:rPr>
          <w:noProof/>
        </w:rPr>
      </w:pPr>
    </w:p>
    <w:p w14:paraId="5F47EB35" w14:textId="651732B5" w:rsidR="00E6120B" w:rsidRDefault="00E6120B" w:rsidP="003E1A15">
      <w:pPr>
        <w:jc w:val="center"/>
        <w:rPr>
          <w:noProof/>
        </w:rPr>
      </w:pPr>
    </w:p>
    <w:p w14:paraId="46013D85" w14:textId="38A1E325" w:rsidR="00E6120B" w:rsidRDefault="00E6120B" w:rsidP="003E1A15">
      <w:pPr>
        <w:jc w:val="center"/>
        <w:rPr>
          <w:noProof/>
        </w:rPr>
      </w:pPr>
    </w:p>
    <w:p w14:paraId="3593D563" w14:textId="036E13BB" w:rsidR="00E6120B" w:rsidRDefault="00E6120B" w:rsidP="003E1A15">
      <w:pPr>
        <w:jc w:val="center"/>
        <w:rPr>
          <w:noProof/>
        </w:rPr>
      </w:pPr>
    </w:p>
    <w:p w14:paraId="30F79B77" w14:textId="2613F65B" w:rsidR="00E6120B" w:rsidRDefault="00E6120B" w:rsidP="003E1A15">
      <w:pPr>
        <w:jc w:val="center"/>
        <w:rPr>
          <w:noProof/>
        </w:rPr>
      </w:pPr>
    </w:p>
    <w:p w14:paraId="66DEB788" w14:textId="0933B846" w:rsidR="00E6120B" w:rsidRDefault="00E6120B" w:rsidP="003E1A15">
      <w:pPr>
        <w:jc w:val="center"/>
        <w:rPr>
          <w:noProof/>
        </w:rPr>
      </w:pPr>
    </w:p>
    <w:p w14:paraId="2030FD12" w14:textId="12695264" w:rsidR="00E6120B" w:rsidRDefault="00E6120B" w:rsidP="003E1A15">
      <w:pPr>
        <w:jc w:val="center"/>
        <w:rPr>
          <w:noProof/>
        </w:rPr>
      </w:pPr>
    </w:p>
    <w:p w14:paraId="6D8A784E" w14:textId="74362817" w:rsidR="00E6120B" w:rsidRDefault="00E6120B" w:rsidP="003E1A15">
      <w:pPr>
        <w:jc w:val="center"/>
        <w:rPr>
          <w:noProof/>
        </w:rPr>
      </w:pPr>
    </w:p>
    <w:p w14:paraId="5CACFFF4" w14:textId="2363119B" w:rsidR="00E6120B" w:rsidRPr="00E6120B" w:rsidRDefault="00E6120B" w:rsidP="003E1A15">
      <w:pPr>
        <w:jc w:val="center"/>
        <w:rPr>
          <w:noProof/>
          <w:color w:val="0070C0"/>
        </w:rPr>
      </w:pPr>
      <w:r w:rsidRPr="00E6120B">
        <w:rPr>
          <w:noProof/>
          <w:color w:val="0070C0"/>
        </w:rPr>
        <w:t>Logo bolnišnice – črno-bel</w:t>
      </w:r>
    </w:p>
    <w:p w14:paraId="02B39F81" w14:textId="3C499331" w:rsidR="00E6120B" w:rsidRDefault="00E6120B" w:rsidP="003E1A15">
      <w:pPr>
        <w:jc w:val="center"/>
      </w:pPr>
      <w:r>
        <w:rPr>
          <w:noProof/>
        </w:rPr>
        <w:drawing>
          <wp:inline distT="0" distB="0" distL="0" distR="0" wp14:anchorId="67D70D81" wp14:editId="191B819C">
            <wp:extent cx="3721100" cy="1116761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33" cy="112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EA1E" w14:textId="7527FB6E" w:rsidR="00E6120B" w:rsidRPr="00E6120B" w:rsidRDefault="00E6120B" w:rsidP="003E1A15">
      <w:pPr>
        <w:jc w:val="center"/>
        <w:rPr>
          <w:color w:val="0070C0"/>
        </w:rPr>
      </w:pPr>
      <w:r w:rsidRPr="00E6120B">
        <w:rPr>
          <w:color w:val="0070C0"/>
        </w:rPr>
        <w:t xml:space="preserve">Logo </w:t>
      </w:r>
      <w:proofErr w:type="spellStart"/>
      <w:r w:rsidRPr="00E6120B">
        <w:rPr>
          <w:color w:val="0070C0"/>
        </w:rPr>
        <w:t>bolnišnice</w:t>
      </w:r>
      <w:proofErr w:type="spellEnd"/>
      <w:r w:rsidRPr="00E6120B">
        <w:rPr>
          <w:color w:val="0070C0"/>
        </w:rPr>
        <w:t xml:space="preserve"> -</w:t>
      </w:r>
      <w:proofErr w:type="spellStart"/>
      <w:r w:rsidRPr="00E6120B">
        <w:rPr>
          <w:color w:val="0070C0"/>
        </w:rPr>
        <w:t>barvni</w:t>
      </w:r>
      <w:proofErr w:type="spellEnd"/>
      <w:r w:rsidRPr="00E6120B">
        <w:rPr>
          <w:color w:val="0070C0"/>
        </w:rPr>
        <w:t xml:space="preserve"> </w:t>
      </w:r>
    </w:p>
    <w:p w14:paraId="5159CDF1" w14:textId="77777777" w:rsidR="00E6120B" w:rsidRDefault="00E6120B" w:rsidP="003E1A15">
      <w:pPr>
        <w:jc w:val="center"/>
      </w:pPr>
    </w:p>
    <w:p w14:paraId="327D58C6" w14:textId="1B96E561" w:rsidR="00681770" w:rsidRDefault="00E6120B" w:rsidP="003E1A15">
      <w:pPr>
        <w:jc w:val="center"/>
      </w:pPr>
      <w:r>
        <w:rPr>
          <w:noProof/>
        </w:rPr>
        <w:drawing>
          <wp:inline distT="0" distB="0" distL="0" distR="0" wp14:anchorId="1B54D84F" wp14:editId="0EFADAA7">
            <wp:extent cx="3602390" cy="1104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184" cy="110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75E3" w14:textId="6BB9290E" w:rsidR="0094498F" w:rsidRDefault="0094498F" w:rsidP="003E1A15">
      <w:pPr>
        <w:jc w:val="center"/>
      </w:pPr>
    </w:p>
    <w:p w14:paraId="3968E2A4" w14:textId="286E1CD4" w:rsidR="0094498F" w:rsidRPr="0094498F" w:rsidRDefault="0094498F" w:rsidP="0094498F">
      <w:pPr>
        <w:pStyle w:val="Odstavekseznama"/>
        <w:numPr>
          <w:ilvl w:val="0"/>
          <w:numId w:val="16"/>
        </w:numPr>
        <w:rPr>
          <w:color w:val="0070C0"/>
        </w:rPr>
      </w:pPr>
      <w:proofErr w:type="spellStart"/>
      <w:r w:rsidRPr="0094498F">
        <w:rPr>
          <w:color w:val="0070C0"/>
        </w:rPr>
        <w:t>Priloga</w:t>
      </w:r>
      <w:proofErr w:type="spellEnd"/>
      <w:r w:rsidRPr="0094498F">
        <w:rPr>
          <w:color w:val="0070C0"/>
        </w:rPr>
        <w:t xml:space="preserve"> : </w:t>
      </w:r>
      <w:proofErr w:type="spellStart"/>
      <w:r>
        <w:rPr>
          <w:color w:val="0070C0"/>
        </w:rPr>
        <w:t>P</w:t>
      </w:r>
      <w:r w:rsidRPr="0094498F">
        <w:rPr>
          <w:color w:val="0070C0"/>
        </w:rPr>
        <w:t>riročnik</w:t>
      </w:r>
      <w:proofErr w:type="spellEnd"/>
      <w:r w:rsidRPr="0094498F">
        <w:rPr>
          <w:color w:val="0070C0"/>
        </w:rPr>
        <w:t xml:space="preserve"> za </w:t>
      </w:r>
      <w:proofErr w:type="spellStart"/>
      <w:r w:rsidRPr="0094498F">
        <w:rPr>
          <w:color w:val="0070C0"/>
        </w:rPr>
        <w:t>uporabo</w:t>
      </w:r>
      <w:proofErr w:type="spellEnd"/>
      <w:r w:rsidRPr="0094498F">
        <w:rPr>
          <w:color w:val="0070C0"/>
        </w:rPr>
        <w:t xml:space="preserve"> </w:t>
      </w:r>
      <w:proofErr w:type="spellStart"/>
      <w:r w:rsidRPr="0094498F">
        <w:rPr>
          <w:color w:val="0070C0"/>
        </w:rPr>
        <w:t>logotipa</w:t>
      </w:r>
      <w:proofErr w:type="spellEnd"/>
    </w:p>
    <w:sectPr w:rsidR="0094498F" w:rsidRPr="0094498F" w:rsidSect="00034616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1EED" w14:textId="77777777" w:rsidR="00E57D6B" w:rsidRDefault="00E57D6B" w:rsidP="004F2E86">
      <w:pPr>
        <w:spacing w:after="0" w:line="240" w:lineRule="auto"/>
      </w:pPr>
      <w:r>
        <w:separator/>
      </w:r>
    </w:p>
  </w:endnote>
  <w:endnote w:type="continuationSeparator" w:id="0">
    <w:p w14:paraId="6A16E18E" w14:textId="77777777" w:rsidR="00E57D6B" w:rsidRDefault="00E57D6B" w:rsidP="004F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891050"/>
      <w:docPartObj>
        <w:docPartGallery w:val="Page Numbers (Bottom of Page)"/>
        <w:docPartUnique/>
      </w:docPartObj>
    </w:sdtPr>
    <w:sdtEndPr/>
    <w:sdtContent>
      <w:p w14:paraId="35B5190E" w14:textId="650912F4" w:rsidR="004F2E86" w:rsidRDefault="004F2E8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19C1D0B" w14:textId="77777777" w:rsidR="004F2E86" w:rsidRDefault="004F2E8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9D61" w14:textId="77777777" w:rsidR="00E57D6B" w:rsidRDefault="00E57D6B" w:rsidP="004F2E86">
      <w:pPr>
        <w:spacing w:after="0" w:line="240" w:lineRule="auto"/>
      </w:pPr>
      <w:r>
        <w:separator/>
      </w:r>
    </w:p>
  </w:footnote>
  <w:footnote w:type="continuationSeparator" w:id="0">
    <w:p w14:paraId="62B4F41B" w14:textId="77777777" w:rsidR="00E57D6B" w:rsidRDefault="00E57D6B" w:rsidP="004F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D7074"/>
    <w:multiLevelType w:val="hybridMultilevel"/>
    <w:tmpl w:val="82A0A4C4"/>
    <w:lvl w:ilvl="0" w:tplc="EB3013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70FA"/>
    <w:multiLevelType w:val="multilevel"/>
    <w:tmpl w:val="D5D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01594"/>
    <w:multiLevelType w:val="multilevel"/>
    <w:tmpl w:val="205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65C51"/>
    <w:multiLevelType w:val="multilevel"/>
    <w:tmpl w:val="9ABC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B4B59"/>
    <w:multiLevelType w:val="multilevel"/>
    <w:tmpl w:val="BF1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E2326"/>
    <w:multiLevelType w:val="multilevel"/>
    <w:tmpl w:val="4B2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F2EE7"/>
    <w:multiLevelType w:val="multilevel"/>
    <w:tmpl w:val="07A0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CD5"/>
    <w:rsid w:val="0006063C"/>
    <w:rsid w:val="0015074B"/>
    <w:rsid w:val="00201962"/>
    <w:rsid w:val="0029639D"/>
    <w:rsid w:val="00326F90"/>
    <w:rsid w:val="003D53B8"/>
    <w:rsid w:val="003E1A15"/>
    <w:rsid w:val="003E1A2F"/>
    <w:rsid w:val="003E7B42"/>
    <w:rsid w:val="004074C6"/>
    <w:rsid w:val="00415C72"/>
    <w:rsid w:val="0049480E"/>
    <w:rsid w:val="004F2E86"/>
    <w:rsid w:val="00507299"/>
    <w:rsid w:val="00681770"/>
    <w:rsid w:val="006A01E2"/>
    <w:rsid w:val="006A6891"/>
    <w:rsid w:val="006E10F8"/>
    <w:rsid w:val="0074701A"/>
    <w:rsid w:val="00751F4F"/>
    <w:rsid w:val="007B0C1F"/>
    <w:rsid w:val="008C2EFF"/>
    <w:rsid w:val="009069E3"/>
    <w:rsid w:val="0094498F"/>
    <w:rsid w:val="009609D6"/>
    <w:rsid w:val="00A07624"/>
    <w:rsid w:val="00A36157"/>
    <w:rsid w:val="00A57180"/>
    <w:rsid w:val="00AA1D8D"/>
    <w:rsid w:val="00AA3343"/>
    <w:rsid w:val="00B444C2"/>
    <w:rsid w:val="00B47730"/>
    <w:rsid w:val="00C13B04"/>
    <w:rsid w:val="00CA1B7A"/>
    <w:rsid w:val="00CB0664"/>
    <w:rsid w:val="00CB4C8F"/>
    <w:rsid w:val="00CD4263"/>
    <w:rsid w:val="00D010E8"/>
    <w:rsid w:val="00D404D9"/>
    <w:rsid w:val="00DA1102"/>
    <w:rsid w:val="00E2489D"/>
    <w:rsid w:val="00E57D6B"/>
    <w:rsid w:val="00E6120B"/>
    <w:rsid w:val="00E94176"/>
    <w:rsid w:val="00F35B4C"/>
    <w:rsid w:val="00FC693F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D28E6"/>
  <w14:defaultImageDpi w14:val="300"/>
  <w15:docId w15:val="{C785AB89-6BF1-47D3-82D1-F3E93FD1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semiHidden/>
    <w:unhideWhenUsed/>
    <w:rsid w:val="0090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CA1B7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1B7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1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Patricija Rijavec Furlan</cp:lastModifiedBy>
  <cp:revision>8</cp:revision>
  <cp:lastPrinted>2025-07-30T12:36:00Z</cp:lastPrinted>
  <dcterms:created xsi:type="dcterms:W3CDTF">2025-08-27T12:25:00Z</dcterms:created>
  <dcterms:modified xsi:type="dcterms:W3CDTF">2025-08-28T12:53:00Z</dcterms:modified>
  <cp:category/>
</cp:coreProperties>
</file>