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FCF8" w14:textId="77777777" w:rsidR="00692F5D" w:rsidRPr="002367A7" w:rsidRDefault="00692F5D" w:rsidP="00692F5D">
      <w:pPr>
        <w:pStyle w:val="Naslov1"/>
        <w:spacing w:before="0"/>
        <w:jc w:val="center"/>
        <w:rPr>
          <w:rFonts w:ascii="Tahoma" w:hAnsi="Tahoma" w:cs="Tahoma"/>
          <w:color w:val="000000" w:themeColor="text1"/>
          <w:sz w:val="18"/>
          <w:szCs w:val="18"/>
        </w:rPr>
      </w:pPr>
      <w:bookmarkStart w:id="0" w:name="_Hlk196472573"/>
      <w:r w:rsidRPr="002367A7">
        <w:rPr>
          <w:rFonts w:ascii="Tahoma" w:hAnsi="Tahoma" w:cs="Tahoma"/>
          <w:color w:val="000000" w:themeColor="text1"/>
          <w:sz w:val="18"/>
          <w:szCs w:val="18"/>
        </w:rPr>
        <w:t>IZJAVA PROIZVAJALCA O TEHNIČNIH ZMOGLJIVOSTIH SISTEMA</w:t>
      </w:r>
    </w:p>
    <w:p w14:paraId="4FA73DC8" w14:textId="77777777" w:rsidR="00692F5D" w:rsidRDefault="00692F5D" w:rsidP="002367A7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lang w:val="sl-SI"/>
        </w:rPr>
      </w:pPr>
    </w:p>
    <w:p w14:paraId="3C2E48E3" w14:textId="0E8CEE86" w:rsidR="002367A7" w:rsidRPr="002367A7" w:rsidRDefault="002367A7" w:rsidP="002367A7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lang w:val="sl-SI"/>
        </w:rPr>
      </w:pPr>
      <w:r w:rsidRPr="002367A7">
        <w:rPr>
          <w:rFonts w:ascii="Tahoma" w:eastAsia="Calibri" w:hAnsi="Tahoma" w:cs="Tahoma"/>
          <w:b/>
          <w:sz w:val="18"/>
          <w:szCs w:val="18"/>
          <w:lang w:val="sl-SI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2367A7" w:rsidRPr="002367A7" w14:paraId="100B189F" w14:textId="77777777" w:rsidTr="00FB0269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56AEEEC6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2367A7" w:rsidRPr="002367A7" w14:paraId="0D03AA07" w14:textId="77777777" w:rsidTr="00FB0269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14BC3473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334EB75" w14:textId="77777777" w:rsidR="002367A7" w:rsidRPr="002367A7" w:rsidRDefault="002367A7" w:rsidP="002367A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Republika Slovenija</w:t>
            </w:r>
          </w:p>
          <w:p w14:paraId="7039AC83" w14:textId="77777777" w:rsidR="002367A7" w:rsidRPr="002367A7" w:rsidRDefault="002367A7" w:rsidP="002367A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Ministrstvo za zdravje</w:t>
            </w:r>
          </w:p>
          <w:p w14:paraId="6F9C0297" w14:textId="77777777" w:rsidR="002367A7" w:rsidRPr="002367A7" w:rsidRDefault="002367A7" w:rsidP="002367A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Štefanova ulica 5</w:t>
            </w:r>
          </w:p>
          <w:p w14:paraId="4F1C555D" w14:textId="77777777" w:rsidR="002367A7" w:rsidRPr="002367A7" w:rsidRDefault="002367A7" w:rsidP="002367A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1000 Ljubljana</w:t>
            </w:r>
          </w:p>
        </w:tc>
      </w:tr>
      <w:tr w:rsidR="002367A7" w:rsidRPr="002367A7" w14:paraId="709C53F3" w14:textId="77777777" w:rsidTr="00FB0269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609E8ED4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DDA5560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7C0A0F1A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28F2405F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2367A7" w:rsidRPr="002367A7" w14:paraId="275AF49D" w14:textId="77777777" w:rsidTr="00FB0269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384D9082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2AD8F31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bCs/>
                <w:sz w:val="18"/>
                <w:szCs w:val="18"/>
                <w:lang w:val="sl-SI"/>
              </w:rPr>
              <w:t>260-1/2025</w:t>
            </w:r>
            <w:r w:rsidRPr="002367A7">
              <w:rPr>
                <w:rFonts w:ascii="Tahoma" w:eastAsia="Calibri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2367A7">
              <w:rPr>
                <w:rFonts w:ascii="Tahoma" w:eastAsia="Calibri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"MFiles_P1045"  \* MERGEFORMAT </w:instrText>
            </w:r>
            <w:r w:rsidRPr="002367A7">
              <w:rPr>
                <w:rFonts w:ascii="Tahoma" w:eastAsia="Calibri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</w:tc>
      </w:tr>
      <w:tr w:rsidR="002367A7" w:rsidRPr="002367A7" w14:paraId="70AC40D4" w14:textId="77777777" w:rsidTr="00FB0269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6766EC25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27E41B9" w14:textId="77777777" w:rsidR="002367A7" w:rsidRPr="002367A7" w:rsidRDefault="002367A7" w:rsidP="002367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</w:pPr>
            <w:r w:rsidRPr="002367A7">
              <w:rPr>
                <w:rFonts w:ascii="Tahoma" w:eastAsia="Calibri" w:hAnsi="Tahoma" w:cs="Tahoma"/>
                <w:b/>
                <w:sz w:val="18"/>
                <w:szCs w:val="18"/>
                <w:lang w:val="sl-SI"/>
              </w:rPr>
              <w:t>Nakup robotiziranega sistema za pripravo, shranjevanje in razdeljevanje zdravil za lekarno SB NG</w:t>
            </w:r>
          </w:p>
        </w:tc>
      </w:tr>
    </w:tbl>
    <w:bookmarkEnd w:id="0"/>
    <w:p w14:paraId="50A515C0" w14:textId="067255E4" w:rsidR="0002382E" w:rsidRPr="002367A7" w:rsidRDefault="00E774C4" w:rsidP="002367A7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Spodaj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podpisani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proizvajalec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potrjuje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, da </w:t>
      </w:r>
      <w:proofErr w:type="spellStart"/>
      <w:r w:rsidRPr="002367A7">
        <w:rPr>
          <w:rFonts w:ascii="Tahoma" w:hAnsi="Tahoma" w:cs="Tahoma"/>
          <w:sz w:val="18"/>
          <w:szCs w:val="18"/>
        </w:rPr>
        <w:t>sistem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, ki ga </w:t>
      </w:r>
      <w:proofErr w:type="spellStart"/>
      <w:r w:rsidRPr="002367A7">
        <w:rPr>
          <w:rFonts w:ascii="Tahoma" w:hAnsi="Tahoma" w:cs="Tahoma"/>
          <w:sz w:val="18"/>
          <w:szCs w:val="18"/>
        </w:rPr>
        <w:t>ponuja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ponudnik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v </w:t>
      </w:r>
      <w:proofErr w:type="spellStart"/>
      <w:r w:rsidRPr="002367A7">
        <w:rPr>
          <w:rFonts w:ascii="Tahoma" w:hAnsi="Tahoma" w:cs="Tahoma"/>
          <w:sz w:val="18"/>
          <w:szCs w:val="18"/>
        </w:rPr>
        <w:t>okviru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javnega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naročila</w:t>
      </w:r>
      <w:proofErr w:type="spellEnd"/>
      <w:r w:rsidRPr="002367A7">
        <w:rPr>
          <w:rFonts w:ascii="Tahoma" w:hAnsi="Tahoma" w:cs="Tahoma"/>
          <w:sz w:val="18"/>
          <w:szCs w:val="18"/>
        </w:rPr>
        <w:t>,</w:t>
      </w:r>
      <w:r w:rsid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izpolnjuje</w:t>
      </w:r>
      <w:proofErr w:type="spellEnd"/>
      <w:r w:rsid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vse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spodaj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navedene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tehnične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zahteve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glede </w:t>
      </w:r>
      <w:proofErr w:type="spellStart"/>
      <w:r w:rsidRPr="002367A7">
        <w:rPr>
          <w:rFonts w:ascii="Tahoma" w:hAnsi="Tahoma" w:cs="Tahoma"/>
          <w:sz w:val="18"/>
          <w:szCs w:val="18"/>
        </w:rPr>
        <w:t>shranjevanja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pakiranj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zdravil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2367A7">
        <w:rPr>
          <w:rFonts w:ascii="Tahoma" w:hAnsi="Tahoma" w:cs="Tahoma"/>
          <w:sz w:val="18"/>
          <w:szCs w:val="18"/>
        </w:rPr>
        <w:t>škatlic</w:t>
      </w:r>
      <w:proofErr w:type="spellEnd"/>
      <w:r w:rsidRPr="002367A7">
        <w:rPr>
          <w:rFonts w:ascii="Tahoma" w:hAnsi="Tahoma" w:cs="Tahoma"/>
          <w:sz w:val="18"/>
          <w:szCs w:val="18"/>
        </w:rPr>
        <w:t>):</w:t>
      </w:r>
    </w:p>
    <w:p w14:paraId="6840550B" w14:textId="5270D254" w:rsidR="0002382E" w:rsidRPr="002367A7" w:rsidRDefault="00E774C4" w:rsidP="002367A7">
      <w:pPr>
        <w:pStyle w:val="Oznaenseznam"/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Sistem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omogoča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hkratno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shranjevanje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najmanjšega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2367A7">
        <w:rPr>
          <w:rFonts w:ascii="Tahoma" w:hAnsi="Tahoma" w:cs="Tahoma"/>
          <w:sz w:val="18"/>
          <w:szCs w:val="18"/>
        </w:rPr>
        <w:t>največjega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volumna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škatlice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367A7">
        <w:rPr>
          <w:rFonts w:ascii="Tahoma" w:hAnsi="Tahoma" w:cs="Tahoma"/>
          <w:sz w:val="18"/>
          <w:szCs w:val="18"/>
        </w:rPr>
        <w:t>kot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2367A7">
        <w:rPr>
          <w:rFonts w:ascii="Tahoma" w:hAnsi="Tahoma" w:cs="Tahoma"/>
          <w:sz w:val="18"/>
          <w:szCs w:val="18"/>
        </w:rPr>
        <w:t>navedeno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v </w:t>
      </w:r>
      <w:proofErr w:type="spellStart"/>
      <w:r w:rsidRPr="002367A7">
        <w:rPr>
          <w:rFonts w:ascii="Tahoma" w:hAnsi="Tahoma" w:cs="Tahoma"/>
          <w:sz w:val="18"/>
          <w:szCs w:val="18"/>
        </w:rPr>
        <w:t>ponudbi</w:t>
      </w:r>
      <w:proofErr w:type="spellEnd"/>
      <w:r w:rsidRPr="002367A7">
        <w:rPr>
          <w:rFonts w:ascii="Tahoma" w:hAnsi="Tahoma" w:cs="Tahoma"/>
          <w:sz w:val="18"/>
          <w:szCs w:val="18"/>
        </w:rPr>
        <w:t>.</w:t>
      </w:r>
    </w:p>
    <w:p w14:paraId="070B6F3A" w14:textId="5F727E31" w:rsidR="0002382E" w:rsidRPr="002367A7" w:rsidRDefault="00E774C4" w:rsidP="002367A7">
      <w:pPr>
        <w:pStyle w:val="Oznaenseznam"/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Vnos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2367A7">
        <w:rPr>
          <w:rFonts w:ascii="Tahoma" w:hAnsi="Tahoma" w:cs="Tahoma"/>
          <w:sz w:val="18"/>
          <w:szCs w:val="18"/>
        </w:rPr>
        <w:t>iznos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pakiranj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vseh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dimenzij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znotraj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navedenega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razpona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poteka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popolnoma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avtomatsko</w:t>
      </w:r>
      <w:proofErr w:type="spellEnd"/>
      <w:r w:rsidRPr="002367A7">
        <w:rPr>
          <w:rFonts w:ascii="Tahoma" w:hAnsi="Tahoma" w:cs="Tahoma"/>
          <w:sz w:val="18"/>
          <w:szCs w:val="18"/>
        </w:rPr>
        <w:t>.</w:t>
      </w:r>
    </w:p>
    <w:p w14:paraId="5CB6AA95" w14:textId="6D807FA8" w:rsidR="0002382E" w:rsidRPr="002367A7" w:rsidRDefault="00E774C4" w:rsidP="002367A7">
      <w:pPr>
        <w:pStyle w:val="Oznaenseznam"/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Sistem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ohranja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popolno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funkcionalnost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v </w:t>
      </w:r>
      <w:proofErr w:type="spellStart"/>
      <w:r w:rsidRPr="002367A7">
        <w:rPr>
          <w:rFonts w:ascii="Tahoma" w:hAnsi="Tahoma" w:cs="Tahoma"/>
          <w:sz w:val="18"/>
          <w:szCs w:val="18"/>
        </w:rPr>
        <w:t>celotnem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razponu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volumnov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škatlic</w:t>
      </w:r>
      <w:proofErr w:type="spellEnd"/>
      <w:r w:rsidRPr="002367A7">
        <w:rPr>
          <w:rFonts w:ascii="Tahoma" w:hAnsi="Tahoma" w:cs="Tahoma"/>
          <w:sz w:val="18"/>
          <w:szCs w:val="18"/>
        </w:rPr>
        <w:t>.</w:t>
      </w:r>
    </w:p>
    <w:p w14:paraId="66BAFDE7" w14:textId="3AD024FA" w:rsidR="0002382E" w:rsidRPr="002367A7" w:rsidRDefault="00E774C4" w:rsidP="002367A7">
      <w:pPr>
        <w:pStyle w:val="Oznaenseznam"/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Sistem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367A7">
        <w:rPr>
          <w:rFonts w:ascii="Tahoma" w:hAnsi="Tahoma" w:cs="Tahoma"/>
          <w:sz w:val="18"/>
          <w:szCs w:val="18"/>
        </w:rPr>
        <w:t>kot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2367A7">
        <w:rPr>
          <w:rFonts w:ascii="Tahoma" w:hAnsi="Tahoma" w:cs="Tahoma"/>
          <w:sz w:val="18"/>
          <w:szCs w:val="18"/>
        </w:rPr>
        <w:t>ponujen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, je </w:t>
      </w:r>
      <w:proofErr w:type="spellStart"/>
      <w:r w:rsidRPr="002367A7">
        <w:rPr>
          <w:rFonts w:ascii="Tahoma" w:hAnsi="Tahoma" w:cs="Tahoma"/>
          <w:sz w:val="18"/>
          <w:szCs w:val="18"/>
        </w:rPr>
        <w:t>popolnoma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skladan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z </w:t>
      </w:r>
      <w:proofErr w:type="spellStart"/>
      <w:r w:rsidRPr="002367A7">
        <w:rPr>
          <w:rFonts w:ascii="Tahoma" w:hAnsi="Tahoma" w:cs="Tahoma"/>
          <w:sz w:val="18"/>
          <w:szCs w:val="18"/>
        </w:rPr>
        <w:t>naslednjimi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dimenzijami</w:t>
      </w:r>
      <w:proofErr w:type="spellEnd"/>
      <w:r w:rsidRPr="002367A7">
        <w:rPr>
          <w:rFonts w:ascii="Tahoma" w:hAnsi="Tahoma" w:cs="Tahoma"/>
          <w:sz w:val="18"/>
          <w:szCs w:val="18"/>
        </w:rPr>
        <w:t>:</w:t>
      </w:r>
    </w:p>
    <w:p w14:paraId="2EAB76B6" w14:textId="77777777" w:rsidR="0002382E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367A7">
        <w:rPr>
          <w:rFonts w:ascii="Tahoma" w:hAnsi="Tahoma" w:cs="Tahoma"/>
          <w:sz w:val="18"/>
          <w:szCs w:val="18"/>
        </w:rPr>
        <w:t xml:space="preserve">   - </w:t>
      </w:r>
      <w:proofErr w:type="spellStart"/>
      <w:r w:rsidRPr="002367A7">
        <w:rPr>
          <w:rFonts w:ascii="Tahoma" w:hAnsi="Tahoma" w:cs="Tahoma"/>
          <w:sz w:val="18"/>
          <w:szCs w:val="18"/>
        </w:rPr>
        <w:t>Najmanjši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volumen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škatlice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: _____________ (v mm³ </w:t>
      </w:r>
      <w:proofErr w:type="spellStart"/>
      <w:r w:rsidRPr="002367A7">
        <w:rPr>
          <w:rFonts w:ascii="Tahoma" w:hAnsi="Tahoma" w:cs="Tahoma"/>
          <w:sz w:val="18"/>
          <w:szCs w:val="18"/>
        </w:rPr>
        <w:t>ali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cm³)</w:t>
      </w:r>
    </w:p>
    <w:p w14:paraId="67D5320A" w14:textId="77777777" w:rsidR="002367A7" w:rsidRPr="002367A7" w:rsidRDefault="002367A7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769B5846" w14:textId="77777777" w:rsidR="002367A7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367A7">
        <w:rPr>
          <w:rFonts w:ascii="Tahoma" w:hAnsi="Tahoma" w:cs="Tahoma"/>
          <w:sz w:val="18"/>
          <w:szCs w:val="18"/>
        </w:rPr>
        <w:t xml:space="preserve">   - </w:t>
      </w:r>
      <w:proofErr w:type="spellStart"/>
      <w:r w:rsidRPr="002367A7">
        <w:rPr>
          <w:rFonts w:ascii="Tahoma" w:hAnsi="Tahoma" w:cs="Tahoma"/>
          <w:sz w:val="18"/>
          <w:szCs w:val="18"/>
        </w:rPr>
        <w:t>Največji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volumen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škatlice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: _____________ (v mm³ </w:t>
      </w:r>
      <w:proofErr w:type="spellStart"/>
      <w:r w:rsidRPr="002367A7">
        <w:rPr>
          <w:rFonts w:ascii="Tahoma" w:hAnsi="Tahoma" w:cs="Tahoma"/>
          <w:sz w:val="18"/>
          <w:szCs w:val="18"/>
        </w:rPr>
        <w:t>ali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cm³)</w:t>
      </w:r>
    </w:p>
    <w:p w14:paraId="3227F129" w14:textId="267BCE05" w:rsidR="0002382E" w:rsidRPr="002367A7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367A7">
        <w:rPr>
          <w:rFonts w:ascii="Tahoma" w:hAnsi="Tahoma" w:cs="Tahoma"/>
          <w:sz w:val="18"/>
          <w:szCs w:val="18"/>
        </w:rPr>
        <w:br/>
      </w:r>
      <w:proofErr w:type="spellStart"/>
      <w:r w:rsidRPr="002367A7">
        <w:rPr>
          <w:rFonts w:ascii="Tahoma" w:hAnsi="Tahoma" w:cs="Tahoma"/>
          <w:sz w:val="18"/>
          <w:szCs w:val="18"/>
        </w:rPr>
        <w:t>Tehnični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podatki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sistema</w:t>
      </w:r>
      <w:proofErr w:type="spellEnd"/>
      <w:r w:rsidRPr="002367A7">
        <w:rPr>
          <w:rFonts w:ascii="Tahoma" w:hAnsi="Tahoma" w:cs="Tahoma"/>
          <w:sz w:val="18"/>
          <w:szCs w:val="18"/>
        </w:rPr>
        <w:t>:</w:t>
      </w:r>
    </w:p>
    <w:p w14:paraId="415B7ACD" w14:textId="77777777" w:rsidR="0002382E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367A7">
        <w:rPr>
          <w:rFonts w:ascii="Tahoma" w:hAnsi="Tahoma" w:cs="Tahoma"/>
          <w:sz w:val="18"/>
          <w:szCs w:val="18"/>
        </w:rPr>
        <w:t xml:space="preserve">   - Ime in model </w:t>
      </w:r>
      <w:proofErr w:type="spellStart"/>
      <w:r w:rsidRPr="002367A7">
        <w:rPr>
          <w:rFonts w:ascii="Tahoma" w:hAnsi="Tahoma" w:cs="Tahoma"/>
          <w:sz w:val="18"/>
          <w:szCs w:val="18"/>
        </w:rPr>
        <w:t>sistema</w:t>
      </w:r>
      <w:proofErr w:type="spellEnd"/>
      <w:r w:rsidRPr="002367A7">
        <w:rPr>
          <w:rFonts w:ascii="Tahoma" w:hAnsi="Tahoma" w:cs="Tahoma"/>
          <w:sz w:val="18"/>
          <w:szCs w:val="18"/>
        </w:rPr>
        <w:t>: ____________________________________</w:t>
      </w:r>
    </w:p>
    <w:p w14:paraId="50AD6782" w14:textId="77777777" w:rsidR="002367A7" w:rsidRPr="002367A7" w:rsidRDefault="002367A7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6D82F132" w14:textId="77777777" w:rsidR="0002382E" w:rsidRPr="002367A7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367A7">
        <w:rPr>
          <w:rFonts w:ascii="Tahoma" w:hAnsi="Tahoma" w:cs="Tahoma"/>
          <w:sz w:val="18"/>
          <w:szCs w:val="18"/>
        </w:rPr>
        <w:t xml:space="preserve">   - </w:t>
      </w:r>
      <w:proofErr w:type="spellStart"/>
      <w:r w:rsidRPr="002367A7">
        <w:rPr>
          <w:rFonts w:ascii="Tahoma" w:hAnsi="Tahoma" w:cs="Tahoma"/>
          <w:sz w:val="18"/>
          <w:szCs w:val="18"/>
        </w:rPr>
        <w:t>Serijska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številka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2367A7">
        <w:rPr>
          <w:rFonts w:ascii="Tahoma" w:hAnsi="Tahoma" w:cs="Tahoma"/>
          <w:sz w:val="18"/>
          <w:szCs w:val="18"/>
        </w:rPr>
        <w:t>če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2367A7">
        <w:rPr>
          <w:rFonts w:ascii="Tahoma" w:hAnsi="Tahoma" w:cs="Tahoma"/>
          <w:sz w:val="18"/>
          <w:szCs w:val="18"/>
        </w:rPr>
        <w:t>na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voljo</w:t>
      </w:r>
      <w:proofErr w:type="spellEnd"/>
      <w:r w:rsidRPr="002367A7">
        <w:rPr>
          <w:rFonts w:ascii="Tahoma" w:hAnsi="Tahoma" w:cs="Tahoma"/>
          <w:sz w:val="18"/>
          <w:szCs w:val="18"/>
        </w:rPr>
        <w:t>): ___________________________</w:t>
      </w:r>
    </w:p>
    <w:p w14:paraId="536C0C7D" w14:textId="77777777" w:rsidR="0002382E" w:rsidRPr="002367A7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367A7">
        <w:rPr>
          <w:rFonts w:ascii="Tahoma" w:hAnsi="Tahoma" w:cs="Tahoma"/>
          <w:sz w:val="18"/>
          <w:szCs w:val="18"/>
        </w:rPr>
        <w:br/>
      </w:r>
      <w:proofErr w:type="spellStart"/>
      <w:r w:rsidRPr="002367A7">
        <w:rPr>
          <w:rFonts w:ascii="Tahoma" w:hAnsi="Tahoma" w:cs="Tahoma"/>
          <w:sz w:val="18"/>
          <w:szCs w:val="18"/>
        </w:rPr>
        <w:t>Proizvajalec</w:t>
      </w:r>
      <w:proofErr w:type="spellEnd"/>
      <w:r w:rsidRPr="002367A7">
        <w:rPr>
          <w:rFonts w:ascii="Tahoma" w:hAnsi="Tahoma" w:cs="Tahoma"/>
          <w:sz w:val="18"/>
          <w:szCs w:val="18"/>
        </w:rPr>
        <w:t>: ______________________________________________</w:t>
      </w:r>
    </w:p>
    <w:p w14:paraId="73280507" w14:textId="77777777" w:rsidR="0002382E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Naslov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proizvajalca</w:t>
      </w:r>
      <w:proofErr w:type="spellEnd"/>
      <w:r w:rsidRPr="002367A7">
        <w:rPr>
          <w:rFonts w:ascii="Tahoma" w:hAnsi="Tahoma" w:cs="Tahoma"/>
          <w:sz w:val="18"/>
          <w:szCs w:val="18"/>
        </w:rPr>
        <w:t>: _________________________________________</w:t>
      </w:r>
    </w:p>
    <w:p w14:paraId="79FBCE11" w14:textId="77777777" w:rsidR="002367A7" w:rsidRPr="002367A7" w:rsidRDefault="002367A7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6155D3C7" w14:textId="77777777" w:rsidR="0002382E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Odgovorna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oseba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2367A7">
        <w:rPr>
          <w:rFonts w:ascii="Tahoma" w:hAnsi="Tahoma" w:cs="Tahoma"/>
          <w:sz w:val="18"/>
          <w:szCs w:val="18"/>
        </w:rPr>
        <w:t>ime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2367A7">
        <w:rPr>
          <w:rFonts w:ascii="Tahoma" w:hAnsi="Tahoma" w:cs="Tahoma"/>
          <w:sz w:val="18"/>
          <w:szCs w:val="18"/>
        </w:rPr>
        <w:t>priimek</w:t>
      </w:r>
      <w:proofErr w:type="spellEnd"/>
      <w:r w:rsidRPr="002367A7">
        <w:rPr>
          <w:rFonts w:ascii="Tahoma" w:hAnsi="Tahoma" w:cs="Tahoma"/>
          <w:sz w:val="18"/>
          <w:szCs w:val="18"/>
        </w:rPr>
        <w:t>): ____________________________</w:t>
      </w:r>
    </w:p>
    <w:p w14:paraId="1DA77CBF" w14:textId="77777777" w:rsidR="002367A7" w:rsidRPr="002367A7" w:rsidRDefault="002367A7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34AA6B69" w14:textId="77777777" w:rsidR="0002382E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Funkcija</w:t>
      </w:r>
      <w:proofErr w:type="spellEnd"/>
      <w:r w:rsidRPr="002367A7">
        <w:rPr>
          <w:rFonts w:ascii="Tahoma" w:hAnsi="Tahoma" w:cs="Tahoma"/>
          <w:sz w:val="18"/>
          <w:szCs w:val="18"/>
        </w:rPr>
        <w:t>: _________________________________________________</w:t>
      </w:r>
    </w:p>
    <w:p w14:paraId="11F28D39" w14:textId="77777777" w:rsidR="002367A7" w:rsidRPr="002367A7" w:rsidRDefault="002367A7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08E76720" w14:textId="77777777" w:rsidR="0002382E" w:rsidRPr="002367A7" w:rsidRDefault="00E774C4" w:rsidP="002367A7">
      <w:pPr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Telefon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/ E-</w:t>
      </w:r>
      <w:proofErr w:type="spellStart"/>
      <w:r w:rsidRPr="002367A7">
        <w:rPr>
          <w:rFonts w:ascii="Tahoma" w:hAnsi="Tahoma" w:cs="Tahoma"/>
          <w:sz w:val="18"/>
          <w:szCs w:val="18"/>
        </w:rPr>
        <w:t>pošta</w:t>
      </w:r>
      <w:proofErr w:type="spellEnd"/>
      <w:r w:rsidRPr="002367A7">
        <w:rPr>
          <w:rFonts w:ascii="Tahoma" w:hAnsi="Tahoma" w:cs="Tahoma"/>
          <w:sz w:val="18"/>
          <w:szCs w:val="18"/>
        </w:rPr>
        <w:t>: ___________________________________________</w:t>
      </w:r>
    </w:p>
    <w:p w14:paraId="306BF125" w14:textId="77777777" w:rsidR="0002382E" w:rsidRPr="002367A7" w:rsidRDefault="00E774C4" w:rsidP="002367A7">
      <w:pPr>
        <w:jc w:val="both"/>
        <w:rPr>
          <w:rFonts w:ascii="Tahoma" w:hAnsi="Tahoma" w:cs="Tahoma"/>
          <w:sz w:val="18"/>
          <w:szCs w:val="18"/>
        </w:rPr>
      </w:pPr>
      <w:r w:rsidRPr="002367A7">
        <w:rPr>
          <w:rFonts w:ascii="Tahoma" w:hAnsi="Tahoma" w:cs="Tahoma"/>
          <w:sz w:val="18"/>
          <w:szCs w:val="18"/>
        </w:rPr>
        <w:br/>
        <w:t>Datum: ________________</w:t>
      </w:r>
    </w:p>
    <w:p w14:paraId="189961AC" w14:textId="77777777" w:rsidR="006C6EAA" w:rsidRDefault="00E774C4" w:rsidP="002367A7">
      <w:pPr>
        <w:jc w:val="both"/>
        <w:rPr>
          <w:rFonts w:ascii="Tahoma" w:hAnsi="Tahoma" w:cs="Tahoma"/>
          <w:sz w:val="18"/>
          <w:szCs w:val="18"/>
        </w:rPr>
      </w:pPr>
      <w:r w:rsidRPr="002367A7">
        <w:rPr>
          <w:rFonts w:ascii="Tahoma" w:hAnsi="Tahoma" w:cs="Tahoma"/>
          <w:sz w:val="18"/>
          <w:szCs w:val="18"/>
        </w:rPr>
        <w:t>Kraj: __________________</w:t>
      </w:r>
    </w:p>
    <w:p w14:paraId="2FA56F03" w14:textId="4F44C9EB" w:rsidR="0002382E" w:rsidRPr="002367A7" w:rsidRDefault="00E774C4" w:rsidP="002367A7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Podpis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odgovorne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osebe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proizvajalca</w:t>
      </w:r>
      <w:proofErr w:type="spellEnd"/>
      <w:r w:rsidRPr="002367A7">
        <w:rPr>
          <w:rFonts w:ascii="Tahoma" w:hAnsi="Tahoma" w:cs="Tahoma"/>
          <w:sz w:val="18"/>
          <w:szCs w:val="18"/>
        </w:rPr>
        <w:t>: _________________________</w:t>
      </w:r>
    </w:p>
    <w:p w14:paraId="78A0912A" w14:textId="77777777" w:rsidR="0002382E" w:rsidRPr="002367A7" w:rsidRDefault="00E774C4" w:rsidP="002367A7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2367A7">
        <w:rPr>
          <w:rFonts w:ascii="Tahoma" w:hAnsi="Tahoma" w:cs="Tahoma"/>
          <w:sz w:val="18"/>
          <w:szCs w:val="18"/>
        </w:rPr>
        <w:t>Žig</w:t>
      </w:r>
      <w:proofErr w:type="spellEnd"/>
      <w:r w:rsidRPr="002367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367A7">
        <w:rPr>
          <w:rFonts w:ascii="Tahoma" w:hAnsi="Tahoma" w:cs="Tahoma"/>
          <w:sz w:val="18"/>
          <w:szCs w:val="18"/>
        </w:rPr>
        <w:t>proizvajalca</w:t>
      </w:r>
      <w:proofErr w:type="spellEnd"/>
      <w:r w:rsidRPr="002367A7">
        <w:rPr>
          <w:rFonts w:ascii="Tahoma" w:hAnsi="Tahoma" w:cs="Tahoma"/>
          <w:sz w:val="18"/>
          <w:szCs w:val="18"/>
        </w:rPr>
        <w:t>: __________________________</w:t>
      </w:r>
    </w:p>
    <w:sectPr w:rsidR="0002382E" w:rsidRPr="002367A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52446" w14:textId="77777777" w:rsidR="002367A7" w:rsidRDefault="002367A7" w:rsidP="002367A7">
      <w:pPr>
        <w:spacing w:after="0" w:line="240" w:lineRule="auto"/>
      </w:pPr>
      <w:r>
        <w:separator/>
      </w:r>
    </w:p>
  </w:endnote>
  <w:endnote w:type="continuationSeparator" w:id="0">
    <w:p w14:paraId="574E8765" w14:textId="77777777" w:rsidR="002367A7" w:rsidRDefault="002367A7" w:rsidP="0023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0C3A" w14:textId="77777777" w:rsidR="002367A7" w:rsidRDefault="002367A7" w:rsidP="002367A7">
      <w:pPr>
        <w:spacing w:after="0" w:line="240" w:lineRule="auto"/>
      </w:pPr>
      <w:r>
        <w:separator/>
      </w:r>
    </w:p>
  </w:footnote>
  <w:footnote w:type="continuationSeparator" w:id="0">
    <w:p w14:paraId="2D1A053B" w14:textId="77777777" w:rsidR="002367A7" w:rsidRDefault="002367A7" w:rsidP="0023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C943" w14:textId="14E81A1F" w:rsidR="002367A7" w:rsidRDefault="002367A7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4F5C0328" wp14:editId="17F20673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ED56AB">
      <w:rPr>
        <w:rFonts w:ascii="Verdana" w:eastAsia="Times New Roman" w:hAnsi="Verdana" w:cs="Arial"/>
        <w:b/>
        <w:bCs/>
        <w:noProof/>
        <w:color w:val="000000"/>
        <w:sz w:val="28"/>
        <w:szCs w:val="28"/>
        <w:lang w:val="sl-SI" w:eastAsia="zh-CN"/>
      </w:rPr>
      <w:drawing>
        <wp:inline distT="0" distB="0" distL="0" distR="0" wp14:anchorId="34E4D7C6" wp14:editId="4A368425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273EE650" wp14:editId="331656BE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3133762">
    <w:abstractNumId w:val="8"/>
  </w:num>
  <w:num w:numId="2" w16cid:durableId="205215751">
    <w:abstractNumId w:val="6"/>
  </w:num>
  <w:num w:numId="3" w16cid:durableId="229465597">
    <w:abstractNumId w:val="5"/>
  </w:num>
  <w:num w:numId="4" w16cid:durableId="647058441">
    <w:abstractNumId w:val="4"/>
  </w:num>
  <w:num w:numId="5" w16cid:durableId="455803240">
    <w:abstractNumId w:val="7"/>
  </w:num>
  <w:num w:numId="6" w16cid:durableId="537204115">
    <w:abstractNumId w:val="3"/>
  </w:num>
  <w:num w:numId="7" w16cid:durableId="1619216754">
    <w:abstractNumId w:val="2"/>
  </w:num>
  <w:num w:numId="8" w16cid:durableId="1034773483">
    <w:abstractNumId w:val="1"/>
  </w:num>
  <w:num w:numId="9" w16cid:durableId="204362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82E"/>
    <w:rsid w:val="00034616"/>
    <w:rsid w:val="0006063C"/>
    <w:rsid w:val="0015074B"/>
    <w:rsid w:val="002367A7"/>
    <w:rsid w:val="0029639D"/>
    <w:rsid w:val="00326F90"/>
    <w:rsid w:val="00692F5D"/>
    <w:rsid w:val="006C6EAA"/>
    <w:rsid w:val="00A2674C"/>
    <w:rsid w:val="00AA1D8D"/>
    <w:rsid w:val="00AE6DE4"/>
    <w:rsid w:val="00B47730"/>
    <w:rsid w:val="00CB0664"/>
    <w:rsid w:val="00E774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7585B"/>
  <w14:defaultImageDpi w14:val="300"/>
  <w15:docId w15:val="{25486B62-8D0C-4A3F-9A58-3DE5756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Marjetka Rebek</cp:lastModifiedBy>
  <cp:revision>5</cp:revision>
  <dcterms:created xsi:type="dcterms:W3CDTF">2025-04-29T06:02:00Z</dcterms:created>
  <dcterms:modified xsi:type="dcterms:W3CDTF">2025-04-29T07:23:00Z</dcterms:modified>
  <cp:category/>
</cp:coreProperties>
</file>